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珍惜资源挖潜力  合理用电讲安全：科学用电</w:t>
      </w:r>
    </w:p>
    <w:p>
      <w:r>
        <w:rPr>
          <w:rFonts w:ascii="宋体" w:hAnsi="宋体" w:eastAsia="宋体"/>
          <w:sz w:val="24"/>
        </w:rPr>
        <w:t>戴超，刘军，黄正道，戴建华编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珍惜资源挖潜力  合理用电讲安全：科学用电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戴超，刘军，黄正道，戴建华编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本书出售、求购地址：https://www.jiaokey.com/book/detail/12592195.html</w:t>
      </w:r>
    </w:p>
    <w:p>
      <w:r>
        <w:t>更多相关图书推荐：https://www.jiaokey.com</w:t>
      </w:r>
    </w:p>
    <w:p>
      <w:r>
        <w:t>戴超，刘军，黄正道，戴建华编 其他作品：https://www.jiaokey.com/tag/戴超，刘军，黄正道，戴建华编.html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关键词搜索：https://www.jiaokey.com/tag/珍惜资源挖潜力  合理用电讲安全：科学用电.html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