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挺立潮头  北大共青团跨世纪的奋斗与思考</w:t>
      </w:r>
    </w:p>
    <w:p>
      <w:r>
        <w:rPr>
          <w:rFonts w:ascii="宋体" w:hAnsi="宋体" w:eastAsia="宋体"/>
          <w:sz w:val="24"/>
        </w:rPr>
        <w:t>沈千帆主编；共青团北京大学委员会编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挺立潮头  北大共青团跨世纪的奋斗与思考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沈千帆主编；共青团北京大学委员会编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本书出售、求购地址：https://www.jiaokey.com/book/detail/12592188.html</w:t>
      </w:r>
    </w:p>
    <w:p>
      <w:r>
        <w:t>更多相关图书推荐：https://www.jiaokey.com</w:t>
      </w:r>
    </w:p>
    <w:p>
      <w:r>
        <w:t>沈千帆主编；共青团北京大学委员会编 其他作品：https://www.jiaokey.com/tag/沈千帆主编；共青团北京大学委员会编.html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关键词搜索：https://www.jiaokey.com/tag/挺立潮头  北大共青团跨世纪的奋斗与思考.html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