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超低功耗（ULP）蓝牙技术规范解析</w:t>
      </w:r>
    </w:p>
    <w:p>
      <w:r>
        <w:rPr>
          <w:rFonts w:ascii="宋体" w:hAnsi="宋体" w:eastAsia="宋体"/>
          <w:sz w:val="24"/>
        </w:rPr>
        <w:t>金纯，肖玲娜，罗纬等编著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超低功耗（ULP）蓝牙技术规范解析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金纯，肖玲娜，罗纬等编著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本书出售、求购地址：https://www.jiaokey.com/book/detail/12592159.html</w:t>
      </w:r>
    </w:p>
    <w:p>
      <w:r>
        <w:t>更多相关图书推荐：https://www.jiaokey.com</w:t>
      </w:r>
    </w:p>
    <w:p>
      <w:r>
        <w:t>金纯，肖玲娜，罗纬等编著 其他作品：https://www.jiaokey.com/tag/金纯，肖玲娜，罗纬等编著.html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关键词搜索：https://www.jiaokey.com/tag/超低功耗（ULP）蓝牙技术规范解析.html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