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书名：设计专业毕业设计指导</w:t>
      </w:r>
    </w:p>
    <w:p>
      <w:r>
        <w:t>作者：苏峻，龙怀冰，孟哲等著</w:t>
      </w:r>
    </w:p>
    <w:p>
      <w:r>
        <w:t>出版社：长春：吉林大学出版社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设计专业毕业设计指导 评论地址：https://www.jiaokey.com/book/detail/12592156.html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