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英语专业八级十年真题及详解  1999年-2008年</w:t>
      </w:r>
    </w:p>
    <w:p>
      <w:r>
        <w:rPr>
          <w:rFonts w:ascii="宋体" w:hAnsi="宋体" w:eastAsia="宋体"/>
          <w:sz w:val="24"/>
        </w:rPr>
        <w:t>董启明，林立主编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英语专业八级十年真题及详解  1999年-2008年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本书出售、求购地址：https://www.jiaokey.com/book/detail/12592143.html</w:t>
      </w:r>
    </w:p>
    <w:p>
      <w:r>
        <w:t>更多相关图书推荐：https://www.jiaokey.com</w:t>
      </w:r>
    </w:p>
    <w:p>
      <w:r>
        <w:t>董启明，林立主编 其他作品：https://www.jiaokey.com/tag/董启明，林立主编.html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关键词搜索：https://www.jiaokey.com/tag/英语专业八级十年真题及详解  1999年-2008年.html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