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从潜伏到胜出  职场晋升的10大秘籍</w:t>
      </w:r>
    </w:p>
    <w:p>
      <w:r>
        <w:rPr>
          <w:rFonts w:ascii="宋体" w:hAnsi="宋体" w:eastAsia="宋体"/>
          <w:sz w:val="24"/>
        </w:rPr>
        <w:t>（美）阿舒尔著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从潜伏到胜出  职场晋升的10大秘籍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（美）阿舒尔著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本书出售、求购地址：https://www.jiaokey.com/book/detail/12592082.html</w:t>
      </w:r>
    </w:p>
    <w:p>
      <w:r>
        <w:t>更多相关图书推荐：https://www.jiaokey.com</w:t>
      </w:r>
    </w:p>
    <w:p>
      <w:r>
        <w:t>（美）阿舒尔著 其他作品：https://www.jiaokey.com/tag/（美）阿舒尔著.html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关键词搜索：https://www.jiaokey.com/tag/从潜伏到胜出  职场晋升的10大秘籍.html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