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股票仿真模拟操练  看形态分册</w:t>
      </w:r>
    </w:p>
    <w:p>
      <w:r>
        <w:rPr>
          <w:rFonts w:ascii="宋体" w:hAnsi="宋体" w:eastAsia="宋体"/>
          <w:sz w:val="24"/>
        </w:rPr>
        <w:t>程峰，陈雪红著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2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股票仿真模拟操练  看形态分册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程峰，陈雪红著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本书出售、求购地址：https://www.jiaokey.com/book/detail/12592035.html</w:t>
      </w:r>
    </w:p>
    <w:p>
      <w:r>
        <w:t>更多相关图书推荐：https://www.jiaokey.com</w:t>
      </w:r>
    </w:p>
    <w:p>
      <w:r>
        <w:t>程峰，陈雪红著 其他作品：https://www.jiaokey.com/tag/程峰，陈雪红著.html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