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西藏民俗</w:t>
      </w:r>
    </w:p>
    <w:p>
      <w:r>
        <w:t>作者：旦增卓嘎，平措卓玛，陈金龙编著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总页数：147</w:t>
      </w:r>
    </w:p>
    <w:p>
      <w:r>
        <w:t>更多请访问教客网: www.jiaokey.com</w:t>
      </w:r>
    </w:p>
    <w:p>
      <w:r>
        <w:t>中国民俗知识  西藏民俗 评论地址：https://www.jiaokey.com/book/detail/12592027.html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