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广西民俗</w:t>
      </w:r>
    </w:p>
    <w:p>
      <w:r>
        <w:t>作者：徐桂兰著</w:t>
      </w:r>
    </w:p>
    <w:p>
      <w:r>
        <w:t>出版社：兰州：甘肃人民出版社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中国民俗知识  广西民俗 评论地址：https://www.jiaokey.com/book/detail/12592026.html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