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浙江民俗</w:t>
      </w:r>
    </w:p>
    <w:p>
      <w:r>
        <w:t>作者：顾希佳编著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中国民俗知识  浙江民俗 评论地址：https://www.jiaokey.com/book/detail/12592020.html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