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书名：供应链设计  过程建模、风险分析与绩效优化</w:t>
      </w:r>
    </w:p>
    <w:p>
      <w:r>
        <w:t>作者：董明著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总页数：226</w:t>
      </w:r>
    </w:p>
    <w:p>
      <w:r>
        <w:t>更多请访问教客网: www.jiaokey.com</w:t>
      </w:r>
    </w:p>
    <w:p>
      <w:r>
        <w:t>供应链设计  过程建模、风险分析与绩效优化 评论地址：https://www.jiaokey.com/book/detail/12591985.html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