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唐卡中的三界  全彩插图珍藏本</w:t>
      </w:r>
    </w:p>
    <w:p>
      <w:r>
        <w:rPr>
          <w:rFonts w:ascii="宋体" w:hAnsi="宋体" w:eastAsia="宋体"/>
          <w:sz w:val="24"/>
        </w:rPr>
        <w:t>诺布旺典图文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唐卡中的三界  全彩插图珍藏本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本书出售、求购地址：https://www.jiaokey.com/book/detail/12591980.html</w:t>
      </w:r>
    </w:p>
    <w:p>
      <w:r>
        <w:t>更多相关图书推荐：https://www.jiaokey.com</w:t>
      </w:r>
    </w:p>
    <w:p>
      <w:r>
        <w:t>诺布旺典图文 其他作品：https://www.jiaokey.com/tag/诺布旺典图文.html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关键词搜索：https://www.jiaokey.com/tag/唐卡中的三界  全彩插图珍藏本.html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