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完全掌握 Windows Server 2008  系统管理、活动目录、服务器架设  修订版</w:t>
      </w:r>
    </w:p>
    <w:p>
      <w:r>
        <w:rPr>
          <w:rFonts w:ascii="宋体" w:hAnsi="宋体" w:eastAsia="宋体"/>
          <w:sz w:val="24"/>
        </w:rPr>
        <w:t>IT同路人编著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完全掌握 Windows Server 2008  系统管理、活动目录、服务器架设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IT同路人编著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本书出售、求购地址：https://www.jiaokey.com/book/detail/12591951.html</w:t>
      </w:r>
    </w:p>
    <w:p>
      <w:r>
        <w:t>更多相关图书推荐：https://www.jiaokey.com</w:t>
      </w:r>
    </w:p>
    <w:p>
      <w:r>
        <w:t>IT同路人编著 其他作品：https://www.jiaokey.com/tag/IT同路人编著.html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关键词搜索：https://www.jiaokey.com/tag/完全掌握 Windows Server 2008  系统管理、活动目录、服务器架设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