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苹果Mac OS X 10.6 Snow Leopard超级手册</w:t>
      </w:r>
    </w:p>
    <w:p>
      <w:r>
        <w:rPr>
          <w:rFonts w:ascii="宋体" w:hAnsi="宋体" w:eastAsia="宋体"/>
          <w:sz w:val="24"/>
        </w:rPr>
        <w:t>（美）罗宾·威廉姆斯，（美）约翰·托列特著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苹果Mac OS X 10.6 Snow Leopard超级手册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（美）罗宾·威廉姆斯，（美）约翰·托列特著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本书出售、求购地址：https://www.jiaokey.com/book/detail/12591939.html</w:t>
      </w:r>
    </w:p>
    <w:p>
      <w:r>
        <w:t>更多相关图书推荐：https://www.jiaokey.com</w:t>
      </w:r>
    </w:p>
    <w:p>
      <w:r>
        <w:t>（美）罗宾·威廉姆斯，（美）约翰·托列特著 其他作品：https://www.jiaokey.com/tag/（美）罗宾·威廉姆斯，（美）约翰·托列特著.html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关键词搜索：https://www.jiaokey.com/tag/苹果Mac OS X 10.6 Snow Leopard超级手册.html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