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电影风暴  Maya游戏场景大曝光</w:t>
      </w:r>
    </w:p>
    <w:p>
      <w:r>
        <w:rPr>
          <w:rFonts w:ascii="宋体" w:hAnsi="宋体" w:eastAsia="宋体"/>
          <w:sz w:val="24"/>
        </w:rPr>
        <w:t>王任，李旎，方宁编著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电影风暴  Maya游戏场景大曝光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王任，李旎，方宁编著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本书出售、求购地址：https://www.jiaokey.com/book/detail/12591936.html</w:t>
      </w:r>
    </w:p>
    <w:p>
      <w:r>
        <w:t>更多相关图书推荐：https://www.jiaokey.com</w:t>
      </w:r>
    </w:p>
    <w:p>
      <w:r>
        <w:t>王任，李旎，方宁编著 其他作品：https://www.jiaokey.com/tag/王任，李旎，方宁编著.html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关键词搜索：https://www.jiaokey.com/tag/电影风暴  Maya游戏场景大曝光.html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