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Excel表格制作范例应用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Excel表格制作范例应用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本书出售、求购地址：https://www.jiaokey.com/book/detail/12591897.html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关键词搜索：https://www.jiaokey.com/tag/Excel表格制作范例应用.html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