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CS4从新手到高手  多媒体光盘版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CS4从新手到高手  多媒体光盘版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本书出售、求购地址：https://www.jiaokey.com/book/detail/12591894.html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CS4从新手到高手  多媒体光盘版.html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