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手作族一定要会的缝纫基本功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手作族一定要会的缝纫基本功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本书出售、求购地址：https://www.jiaokey.com/book/detail/12591875.html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关键词搜索：https://www.jiaokey.com/tag/手作族一定要会的缝纫基本功.html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