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全家福毛衣集锦  精选款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全家福毛衣集锦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本书出售、求购地址：https://www.jiaokey.com/book/detail/12591844.html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关键词搜索：https://www.jiaokey.com/tag/全家福毛衣集锦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