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书名：净空法师讲了凡四训</w:t>
      </w:r>
    </w:p>
    <w:p>
      <w:r>
        <w:t>作者：净空法师著</w:t>
      </w:r>
    </w:p>
    <w:p>
      <w:r>
        <w:t>出版社：武汉：长江文艺出版社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净空法师讲了凡四训 评论地址：https://www.jiaokey.com/book/detail/12591820.html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