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书名：告诉孩子，你能行！</w:t>
      </w:r>
    </w:p>
    <w:p>
      <w:r>
        <w:t>作者：卢苏伟著</w:t>
      </w:r>
    </w:p>
    <w:p>
      <w:r>
        <w:t>出版社：太原:山西教育出版社,2010.01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告诉孩子，你能行！ 评论地址：https://www.jiaokey.com/book/detail/12591804.html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