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书名：爱因斯坦的小提琴  一个指挥家看音乐、物理和社会变革</w:t>
      </w:r>
    </w:p>
    <w:p>
      <w:r>
        <w:t>作者：（美）约瑟夫·埃格尔著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总页数：358</w:t>
      </w:r>
    </w:p>
    <w:p>
      <w:r>
        <w:t>更多请访问教客网: www.jiaokey.com</w:t>
      </w:r>
    </w:p>
    <w:p>
      <w:r>
        <w:t>爱因斯坦的小提琴  一个指挥家看音乐、物理和社会变革 评论地址：https://www.jiaokey.com/book/detail/12591765.html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