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浙江及邻省地区公路交通地图册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浙江及邻省地区公路交通地图册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本书出售、求购地址：https://www.jiaokey.com/book/detail/12591728.html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关键词搜索：https://www.jiaokey.com/tag/浙江及邻省地区公路交通地图册.html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