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节俭决定幸福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节俭决定幸福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本书出售、求购地址：https://www.jiaokey.com/book/detail/12591714.html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关键词搜索：https://www.jiaokey.com/tag/节俭决定幸福.html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