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党员领导干部十三堂文学修养课</w:t>
      </w:r>
    </w:p>
    <w:p>
      <w:r>
        <w:rPr>
          <w:rFonts w:ascii="宋体" w:hAnsi="宋体" w:eastAsia="宋体"/>
          <w:sz w:val="24"/>
        </w:rPr>
        <w:t>乐黛云，陈忠实等著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党员领导干部十三堂文学修养课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乐黛云，陈忠实等著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本书出售、求购地址：https://www.jiaokey.com/book/detail/12591702.html</w:t>
      </w:r>
    </w:p>
    <w:p>
      <w:r>
        <w:t>更多相关图书推荐：https://www.jiaokey.com</w:t>
      </w:r>
    </w:p>
    <w:p>
      <w:r>
        <w:t>乐黛云，陈忠实等著 其他作品：https://www.jiaokey.com/tag/乐黛云，陈忠实等著.html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关键词搜索：https://www.jiaokey.com/tag/党员领导干部十三堂文学修养课.html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