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骨架密实路面理论及配套施工技术</w:t>
      </w:r>
    </w:p>
    <w:p>
      <w:r>
        <w:rPr>
          <w:rFonts w:ascii="宋体" w:hAnsi="宋体" w:eastAsia="宋体"/>
          <w:sz w:val="24"/>
        </w:rPr>
        <w:t>张红春，陆上行，乐斐编著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骨架密实路面理论及配套施工技术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张红春，陆上行，乐斐编著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本书出售、求购地址：https://www.jiaokey.com/book/detail/12591690.html</w:t>
      </w:r>
    </w:p>
    <w:p>
      <w:r>
        <w:t>更多相关图书推荐：https://www.jiaokey.com</w:t>
      </w:r>
    </w:p>
    <w:p>
      <w:r>
        <w:t>张红春，陆上行，乐斐编著 其他作品：https://www.jiaokey.com/tag/张红春，陆上行，乐斐编著.html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关键词搜索：https://www.jiaokey.com/tag/骨架密实路面理论及配套施工技术.html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