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新编中国文学批评发展史  第2版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新编中国文学批评发展史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本书出售、求购地址：https://www.jiaokey.com/book/detail/12591660.html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关键词搜索：https://www.jiaokey.com/tag/新编中国文学批评发展史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