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国家执业药师资格考试考点评析与习题集  中药学专业知识  1  2010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国家执业药师资格考试考点评析与习题集  中药学专业知识  1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本书出售、求购地址：https://www.jiaokey.com/book/detail/12591637.html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关键词搜索：https://www.jiaokey.com/tag/国家执业药师资格考试考点评析与习题集  中药学专业知识  1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