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书名：中国的礼制</w:t>
      </w:r>
    </w:p>
    <w:p>
      <w:r>
        <w:t>作者：魏向东，严安平著</w:t>
      </w:r>
    </w:p>
    <w:p>
      <w:r>
        <w:t>出版社：北京：中国国际广播出版社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中国的礼制 评论地址：https://www.jiaokey.com/book/detail/12591628.html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