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书名：为爱放弃天长地久：人世间最催人泪下的100个眼泪传说：珍藏版 爱情卷</w:t>
      </w:r>
    </w:p>
    <w:p>
      <w:r>
        <w:t>作者：曾玲，潘杜鹃主编</w:t>
      </w:r>
    </w:p>
    <w:p>
      <w:r>
        <w:t>出版社：珠海：珠海出版社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为爱放弃天长地久：人世间最催人泪下的100个眼泪传说：珍藏版 爱情卷 评论地址：https://www.jiaokey.com/book/detail/12591625.html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