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房地产企业集团化管理模式与机制研究  第2集</w:t>
      </w:r>
    </w:p>
    <w:p>
      <w:r>
        <w:rPr>
          <w:rFonts w:ascii="宋体" w:hAnsi="宋体" w:eastAsia="宋体"/>
          <w:sz w:val="24"/>
        </w:rPr>
        <w:t>唐世定，戚文举编著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房地产企业集团化管理模式与机制研究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唐世定，戚文举编著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本书出售、求购地址：https://www.jiaokey.com/book/detail/12591557.html</w:t>
      </w:r>
    </w:p>
    <w:p>
      <w:r>
        <w:t>更多相关图书推荐：https://www.jiaokey.com</w:t>
      </w:r>
    </w:p>
    <w:p>
      <w:r>
        <w:t>唐世定，戚文举编著 其他作品：https://www.jiaokey.com/tag/唐世定，戚文举编著.html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关键词搜索：https://www.jiaokey.com/tag/房地产企业集团化管理模式与机制研究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