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周期波动中房地产企业的发展模式比较与案例研究  第2集</w:t>
      </w:r>
    </w:p>
    <w:p>
      <w:r>
        <w:rPr>
          <w:rFonts w:ascii="宋体" w:hAnsi="宋体" w:eastAsia="宋体"/>
          <w:sz w:val="24"/>
        </w:rPr>
        <w:t>唐世定，樊洪，窦军生编著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周期波动中房地产企业的发展模式比较与案例研究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唐世定，樊洪，窦军生编著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本书出售、求购地址：https://www.jiaokey.com/book/detail/12591556.html</w:t>
      </w:r>
    </w:p>
    <w:p>
      <w:r>
        <w:t>更多相关图书推荐：https://www.jiaokey.com</w:t>
      </w:r>
    </w:p>
    <w:p>
      <w:r>
        <w:t>唐世定，樊洪，窦军生编著 其他作品：https://www.jiaokey.com/tag/唐世定，樊洪，窦军生编著.html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关键词搜索：https://www.jiaokey.com/tag/周期波动中房地产企业的发展模式比较与案例研究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