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书名：民国剧人剧社  西风春柳总关情</w:t>
      </w:r>
    </w:p>
    <w:p>
      <w:r>
        <w:t>作者：于嘉茵著</w:t>
      </w:r>
    </w:p>
    <w:p>
      <w:r>
        <w:t>出版社：北京：团结出版社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民国剧人剧社  西风春柳总关情 评论地址：https://www.jiaokey.com/book/detail/12591530.html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