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最好的健康给父母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最好的健康给父母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本书出售、求购地址：https://www.jiaokey.com/book/detail/12591514.html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关键词搜索：https://www.jiaokey.com/tag/最好的健康给父母.html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