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做人要低调  说话要幽默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做人要低调  说话要幽默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本书出售、求购地址：https://www.jiaokey.com/book/detail/12591503.html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关键词搜索：https://www.jiaokey.com/tag/做人要低调  说话要幽默.html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