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书名：银发族养生特色游  爸妈必去的40个风景胜地</w:t>
      </w:r>
    </w:p>
    <w:p>
      <w:r>
        <w:t>作者：高朋，张振民，黄琦编</w:t>
      </w:r>
    </w:p>
    <w:p>
      <w:r>
        <w:t>出版社：昆明：云南科技出版社</w:t>
      </w:r>
    </w:p>
    <w:p>
      <w:r>
        <w:t>出版日期：2009.06</w:t>
      </w:r>
    </w:p>
    <w:p>
      <w:r>
        <w:t>总页数：272</w:t>
      </w:r>
    </w:p>
    <w:p>
      <w:r>
        <w:t>更多请访问教客网: www.jiaokey.com</w:t>
      </w:r>
    </w:p>
    <w:p>
      <w:r>
        <w:t>银发族养生特色游  爸妈必去的40个风景胜地 评论地址：https://www.jiaokey.com/book/detail/12591496.html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