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巧解千古难题  神奇的九方填数板</w:t>
      </w:r>
    </w:p>
    <w:p>
      <w:r>
        <w:rPr>
          <w:rFonts w:ascii="宋体" w:hAnsi="宋体" w:eastAsia="宋体"/>
          <w:sz w:val="24"/>
        </w:rPr>
        <w:t>朱永馥著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巧解千古难题  神奇的九方填数板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本书出售、求购地址：https://www.jiaokey.com/book/detail/12591493.html</w:t>
      </w:r>
    </w:p>
    <w:p>
      <w:r>
        <w:t>更多相关图书推荐：https://www.jiaokey.com</w:t>
      </w:r>
    </w:p>
    <w:p>
      <w:r>
        <w:t>朱永馥著 其他作品：https://www.jiaokey.com/tag/朱永馥著.html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关键词搜索：https://www.jiaokey.com/tag/巧解千古难题  神奇的九方填数板.html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