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品格决定成功  个人奋斗的精神标本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品格决定成功  个人奋斗的精神标本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本书出售、求购地址：https://www.jiaokey.com/book/detail/12591469.html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关键词搜索：https://www.jiaokey.com/tag/品格决定成功  个人奋斗的精神标本.html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