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最小说  2010  总第39期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最小说  2010  总第39期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本书出售、求购地址：https://www.jiaokey.com/book/detail/12591460.html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关键词搜索：https://www.jiaokey.com/tag/最小说  2010  总第39期.html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