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书名：无机非金属材料概论</w:t>
      </w:r>
    </w:p>
    <w:p>
      <w:r>
        <w:t>作者：戴金辉，葛兆明主编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无机非金属材料概论 评论地址：https://www.jiaokey.com/book/detail/12591455.html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