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书名：年轻时去远方漂泊</w:t>
      </w:r>
    </w:p>
    <w:p>
      <w:r>
        <w:t>作者：柘子编著</w:t>
      </w:r>
    </w:p>
    <w:p>
      <w:r>
        <w:t>出版社：北京：华夏出版社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年轻时去远方漂泊 评论地址：https://www.jiaokey.com/book/detail/12591453.html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