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如何高效管理你有时间的空间</w:t>
      </w:r>
    </w:p>
    <w:p>
      <w:r>
        <w:rPr>
          <w:rFonts w:ascii="宋体" w:hAnsi="宋体" w:eastAsia="宋体"/>
          <w:sz w:val="24"/>
        </w:rPr>
        <w:t>（美）朱莉·摩根斯坦恩著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如何高效管理你有时间的空间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（美）朱莉·摩根斯坦恩著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本书出售、求购地址：https://www.jiaokey.com/book/detail/12591452.html</w:t>
      </w:r>
    </w:p>
    <w:p>
      <w:r>
        <w:t>更多相关图书推荐：https://www.jiaokey.com</w:t>
      </w:r>
    </w:p>
    <w:p>
      <w:r>
        <w:t>（美）朱莉·摩根斯坦恩著 其他作品：https://www.jiaokey.com/tag/（美）朱莉·摩根斯坦恩著.html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关键词搜索：https://www.jiaokey.com/tag/如何高效管理你有时间的空间.html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