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书名：老马在德国的故事</w:t>
      </w:r>
    </w:p>
    <w:p>
      <w:r>
        <w:t>作者：阚昱静著</w:t>
      </w:r>
    </w:p>
    <w:p>
      <w:r>
        <w:t>出版社：贵阳：贵州人民出版社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老马在德国的故事 评论地址：https://www.jiaokey.com/book/detail/12591451.html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