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向传统呐喊  全球最大期货交易所的创新与转型</w:t>
      </w:r>
    </w:p>
    <w:p>
      <w:r>
        <w:rPr>
          <w:rFonts w:ascii="宋体" w:hAnsi="宋体" w:eastAsia="宋体"/>
          <w:sz w:val="24"/>
        </w:rPr>
        <w:t>利奥·梅拉梅德著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向传统呐喊  全球最大期货交易所的创新与转型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利奥·梅拉梅德著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本书出售、求购地址：https://www.jiaokey.com/book/detail/12591439.html</w:t>
      </w:r>
    </w:p>
    <w:p>
      <w:r>
        <w:t>更多相关图书推荐：https://www.jiaokey.com</w:t>
      </w:r>
    </w:p>
    <w:p>
      <w:r>
        <w:t>利奥·梅拉梅德著 其他作品：https://www.jiaokey.com/tag/利奥·梅拉梅德著.html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关键词搜索：https://www.jiaokey.com/tag/向传统呐喊  全球最大期货交易所的创新与转型.html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