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书名：中国现代诗文赏读  4</w:t>
      </w:r>
    </w:p>
    <w:p>
      <w:r>
        <w:t>作者：朱立立，张夏珍，哈迎飞编著</w:t>
      </w:r>
    </w:p>
    <w:p>
      <w:r>
        <w:t>出版社：福州：海峡文艺出版社</w:t>
      </w:r>
    </w:p>
    <w:p>
      <w:r>
        <w:t>出版日期：2002.08</w:t>
      </w:r>
    </w:p>
    <w:p>
      <w:r>
        <w:t>总页数：159</w:t>
      </w:r>
    </w:p>
    <w:p>
      <w:r>
        <w:t>更多请访问教客网: www.jiaokey.com</w:t>
      </w:r>
    </w:p>
    <w:p>
      <w:r>
        <w:t>中国现代诗文赏读  4 评论地址：https://www.jiaokey.com/book/detail/12591431.html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