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爱转了一圈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爱转了一圈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本书出售、求购地址：https://www.jiaokey.com/book/detail/12591416.html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关键词搜索：https://www.jiaokey.com/tag/爱转了一圈.html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