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书名：和谐语文教育建构论</w:t>
      </w:r>
    </w:p>
    <w:p>
      <w:r>
        <w:t>作者：耿红卫主编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和谐语文教育建构论 评论地址：https://www.jiaokey.com/book/detail/12591407.html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