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书名：船舶机装与电装工艺  船舶舾装专业</w:t>
      </w:r>
    </w:p>
    <w:p>
      <w:r>
        <w:t>作者：刁玉峰主编</w:t>
      </w:r>
    </w:p>
    <w:p>
      <w:r>
        <w:t>出版社：哈尔滨：哈尔滨工程大学出版社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船舶机装与电装工艺  船舶舾装专业 评论地址：https://www.jiaokey.com/book/detail/12591403.html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