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治疗型心理咨询入门  来自行业的声音  第5版</w:t>
      </w:r>
    </w:p>
    <w:p>
      <w:r>
        <w:rPr>
          <w:rFonts w:ascii="宋体" w:hAnsi="宋体" w:eastAsia="宋体"/>
          <w:sz w:val="24"/>
        </w:rPr>
        <w:t>（美）Jeffrey A. Kottler著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治疗型心理咨询入门  来自行业的声音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A. Kottler著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本书出售、求购地址：https://www.jiaokey.com/book/detail/12591402.html</w:t>
      </w:r>
    </w:p>
    <w:p>
      <w:r>
        <w:t>更多相关图书推荐：https://www.jiaokey.com</w:t>
      </w:r>
    </w:p>
    <w:p>
      <w:r>
        <w:t>（美）Jeffrey A. Kottler著 其他作品：https://www.jiaokey.com/tag/（美）Jeffrey A. Kottler著.html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关键词搜索：https://www.jiaokey.com/tag/治疗型心理咨询入门  来自行业的声音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