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Are You Fine!接下来说什么  3分钟英语口语急救</w:t>
      </w:r>
    </w:p>
    <w:p>
      <w:r>
        <w:rPr>
          <w:rFonts w:ascii="宋体" w:hAnsi="宋体" w:eastAsia="宋体"/>
          <w:sz w:val="24"/>
        </w:rPr>
        <w:t>（韩）史蒂夫·郑著；陈放，付刚译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Are You Fine!接下来说什么  3分钟英语口语急救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（韩）史蒂夫·郑著；陈放，付刚译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本书出售、求购地址：https://www.jiaokey.com/book/detail/12591401.html</w:t>
      </w:r>
    </w:p>
    <w:p>
      <w:r>
        <w:t>更多相关图书推荐：https://www.jiaokey.com</w:t>
      </w:r>
    </w:p>
    <w:p>
      <w:r>
        <w:t>（韩）史蒂夫·郑著；陈放，付刚译 其他作品：https://www.jiaokey.com/tag/（韩）史蒂夫·郑著；陈放，付刚译.html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关键词搜索：https://www.jiaokey.com/tag/How Are You Fine!接下来说什么  3分钟英语口语急救.html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